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书名：注维摩诘所说经</w:t>
      </w:r>
    </w:p>
    <w:p>
      <w:r>
        <w:t>作者：（东晋）僧肇注</w:t>
      </w:r>
    </w:p>
    <w:p>
      <w:r>
        <w:t>出版社：上海:上海古籍出版社,2011.12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注维摩诘所说经 评论地址：https://www.jiaokey.com/book/detail/13307688.html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