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男孩的脑子想什么  第2版</w:t>
      </w:r>
    </w:p>
    <w:p>
      <w:r>
        <w:rPr>
          <w:rFonts w:ascii="宋体" w:hAnsi="宋体" w:eastAsia="宋体"/>
          <w:sz w:val="24"/>
        </w:rPr>
        <w:t>（美）迈克尔·古里安，（美）凯西·史蒂文斯著；田文慧译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男孩的脑子想什么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（美）迈克尔·古里安，（美）凯西·史蒂文斯著；田文慧译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本书出售、求购地址：https://www.jiaokey.com/book/detail/13307685.html</w:t>
      </w:r>
    </w:p>
    <w:p>
      <w:r>
        <w:t>更多相关图书推荐：https://www.jiaokey.com</w:t>
      </w:r>
    </w:p>
    <w:p>
      <w:r>
        <w:t>（美）迈克尔·古里安，（美）凯西·史蒂文斯著；田文慧译 其他作品：https://www.jiaokey.com/tag/（美）迈克尔·古里安，（美）凯西·史蒂文斯著；田文慧译.html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关键词搜索：https://www.jiaokey.com/tag/男孩的脑子想什么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