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沿海农村居住困难群体住房保障问题研究</w:t>
      </w:r>
    </w:p>
    <w:p>
      <w:r>
        <w:rPr>
          <w:rFonts w:ascii="宋体" w:hAnsi="宋体" w:eastAsia="宋体"/>
          <w:sz w:val="24"/>
        </w:rPr>
        <w:t>潘安平编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沿海农村居住困难群体住房保障问题研究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潘安平编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本书出售、求购地址：https://www.jiaokey.com/book/detail/13307681.html</w:t>
      </w:r>
    </w:p>
    <w:p>
      <w:r>
        <w:t>更多相关图书推荐：https://www.jiaokey.com</w:t>
      </w:r>
    </w:p>
    <w:p>
      <w:r>
        <w:t>潘安平编 其他作品：https://www.jiaokey.com/tag/潘安平编.html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关键词搜索：https://www.jiaokey.com/tag/沿海农村居住困难群体住房保障问题研究.html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