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物法模型  用法学区域论解析支配及其变化规律的全新方法</w:t>
      </w:r>
    </w:p>
    <w:p>
      <w:r>
        <w:rPr>
          <w:rFonts w:ascii="宋体" w:hAnsi="宋体" w:eastAsia="宋体"/>
          <w:sz w:val="24"/>
        </w:rPr>
        <w:t>韩崇华著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物法模型  用法学区域论解析支配及其变化规律的全新方法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韩崇华著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本书出售、求购地址：https://www.jiaokey.com/book/detail/13307672.html</w:t>
      </w:r>
    </w:p>
    <w:p>
      <w:r>
        <w:t>更多相关图书推荐：https://www.jiaokey.com</w:t>
      </w:r>
    </w:p>
    <w:p>
      <w:r>
        <w:t>韩崇华著 其他作品：https://www.jiaokey.com/tag/韩崇华著.html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关键词搜索：https://www.jiaokey.com/tag/物法模型  用法学区域论解析支配及其变化规律的全新方法.html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