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关于男性  第8版</w:t>
      </w:r>
    </w:p>
    <w:p>
      <w:r>
        <w:rPr>
          <w:rFonts w:ascii="宋体" w:hAnsi="宋体" w:eastAsia="宋体"/>
          <w:sz w:val="24"/>
        </w:rPr>
        <w:t>（美）迈克尔.金梅尔，（美）迈克尔.梅斯纳主编；张超等译；桑标审校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关于男性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（美）迈克尔.金梅尔，（美）迈克尔.梅斯纳主编；张超等译；桑标审校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本书出售、求购地址：https://www.jiaokey.com/book/detail/13307669.html</w:t>
      </w:r>
    </w:p>
    <w:p>
      <w:r>
        <w:t>更多相关图书推荐：https://www.jiaokey.com</w:t>
      </w:r>
    </w:p>
    <w:p>
      <w:r>
        <w:t>（美）迈克尔.金梅尔，（美）迈克尔.梅斯纳主编；张超等译；桑标审校 其他作品：https://www.jiaokey.com/tag/（美）迈克尔.金梅尔，（美）迈克尔.梅斯纳主编；张超等译；桑标审校.html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  关于男性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