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北京市居民职住分离调查研究</w:t>
      </w:r>
    </w:p>
    <w:p>
      <w:r>
        <w:rPr>
          <w:rFonts w:ascii="宋体" w:hAnsi="宋体" w:eastAsia="宋体"/>
          <w:sz w:val="24"/>
        </w:rPr>
        <w:t>孟斌著；刘丰责任编辑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北京市居民职住分离调查研究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孟斌著；刘丰责任编辑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本书出售、求购地址：https://www.jiaokey.com/book/detail/13307668.html</w:t>
      </w:r>
    </w:p>
    <w:p>
      <w:r>
        <w:t>更多相关图书推荐：https://www.jiaokey.com</w:t>
      </w:r>
    </w:p>
    <w:p>
      <w:r>
        <w:t>孟斌著；刘丰责任编辑 其他作品：https://www.jiaokey.com/tag/孟斌著；刘丰责任编辑.html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关键词搜索：https://www.jiaokey.com/tag/北京市居民职住分离调查研究.html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