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固本强身  走向世界  北京师范大学人文宗教高等研究院揭牌典礼暨首届高端论坛文集</w:t>
      </w:r>
    </w:p>
    <w:p>
      <w:r>
        <w:rPr>
          <w:rFonts w:ascii="宋体" w:hAnsi="宋体" w:eastAsia="宋体"/>
          <w:sz w:val="24"/>
        </w:rPr>
        <w:t>北京师范大学人文宗教高等研究院编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固本强身  走向世界  北京师范大学人文宗教高等研究院揭牌典礼暨首届高端论坛文集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北京师范大学人文宗教高等研究院编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本书出售、求购地址：https://www.jiaokey.com/book/detail/13307662.html</w:t>
      </w:r>
    </w:p>
    <w:p>
      <w:r>
        <w:t>更多相关图书推荐：https://www.jiaokey.com</w:t>
      </w:r>
    </w:p>
    <w:p>
      <w:r>
        <w:t>北京师范大学人文宗教高等研究院编 其他作品：https://www.jiaokey.com/tag/北京师范大学人文宗教高等研究院编.html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关键词搜索：https://www.jiaokey.com/tag/固本强身  走向世界  北京师范大学人文宗教高等研究院揭牌典礼暨首届高端论坛文集.html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