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书名：大学生心里教育与管理</w:t>
      </w:r>
    </w:p>
    <w:p>
      <w:r>
        <w:t>作者：陈景春，史华楠，顾晓虎等著；尹峰文责任编辑；集中责任校对</w:t>
      </w:r>
    </w:p>
    <w:p>
      <w:r>
        <w:t>出版社：长春：吉林人民出版社</w:t>
      </w:r>
    </w:p>
    <w:p>
      <w:r>
        <w:t>出版日期：2002.11</w:t>
      </w:r>
    </w:p>
    <w:p>
      <w:r>
        <w:t>总页数：236</w:t>
      </w:r>
    </w:p>
    <w:p>
      <w:r>
        <w:t>更多请访问教客网: www.jiaokey.com</w:t>
      </w:r>
    </w:p>
    <w:p>
      <w:r>
        <w:t>大学生心里教育与管理 评论地址：https://www.jiaokey.com/book/detail/13307660.html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