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书名：粘弹性阻尼材料</w:t>
      </w:r>
    </w:p>
    <w:p>
      <w:r>
        <w:t>作者：中国船舶重工集团公司第七二五研究所，常冠军主编</w:t>
      </w:r>
    </w:p>
    <w:p>
      <w:r>
        <w:t>出版社：北京:国防工业出版社,2012.10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粘弹性阻尼材料 评论地址：https://www.jiaokey.com/book/detail/13307646.html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