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作者：程开固，胡西林，王化文主编；王代萍，魏鉴，孙学群副主编；万家佑，尹亮参编</w:t>
      </w:r>
    </w:p>
    <w:p>
      <w:r>
        <w:t>出版社：武汉：武汉大学出版社</w:t>
      </w:r>
    </w:p>
    <w:p>
      <w:r>
        <w:t>出版日期：2012.08</w:t>
      </w:r>
    </w:p>
    <w:p>
      <w:r>
        <w:t>总页数：282</w:t>
      </w:r>
    </w:p>
    <w:p>
      <w:r>
        <w:t>更多请访问教客网: www.jiaokey.com</w:t>
      </w:r>
    </w:p>
    <w:p>
      <w:r>
        <w:t>大学计算机基础实验教程 评论地址：https://www.jiaokey.com/book/detail/13307615.html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