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循序渐进西班牙语词汇  初级</w:t>
      </w:r>
    </w:p>
    <w:p>
      <w:r>
        <w:rPr>
          <w:rFonts w:ascii="宋体" w:hAnsi="宋体" w:eastAsia="宋体"/>
          <w:sz w:val="24"/>
        </w:rPr>
        <w:t>（西）玛尔塔·巴拉罗等编；温大琳，刘畅编译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循序渐进西班牙语词汇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（西）玛尔塔·巴拉罗等编；温大琳，刘畅编译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本书出售、求购地址：https://www.jiaokey.com/book/detail/13307600.html</w:t>
      </w:r>
    </w:p>
    <w:p>
      <w:r>
        <w:t>更多相关图书推荐：https://www.jiaokey.com</w:t>
      </w:r>
    </w:p>
    <w:p>
      <w:r>
        <w:t>（西）玛尔塔·巴拉罗等编；温大琳，刘畅编译 其他作品：https://www.jiaokey.com/tag/（西）玛尔塔·巴拉罗等编；温大琳，刘畅编译.html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关键词搜索：https://www.jiaokey.com/tag/循序渐进西班牙语词汇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