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鸿爪春泥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7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鸿爪春泥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本书出售、求购地址：https://www.jiaokey.com/book/detail/13307557.html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关键词搜索：https://www.jiaokey.com/tag/鸿爪春泥.html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