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书名：革命样板戏剧事  杜鹃山  （根据一九七三年九月北京京剧团演出本改编）</w:t>
      </w:r>
    </w:p>
    <w:p>
      <w:r>
        <w:t>作者：上海市南市区文化馆革命故事组</w:t>
      </w:r>
    </w:p>
    <w:p>
      <w:r>
        <w:t>出版社：上海：上海人民出版社</w:t>
      </w:r>
    </w:p>
    <w:p>
      <w:r>
        <w:t>出版日期：1975.08</w:t>
      </w:r>
    </w:p>
    <w:p>
      <w:r>
        <w:t>总页数：30</w:t>
      </w:r>
    </w:p>
    <w:p>
      <w:r>
        <w:t>更多请访问教客网: www.jiaokey.com</w:t>
      </w:r>
    </w:p>
    <w:p>
      <w:r>
        <w:t>革命样板戏剧事  杜鹃山  （根据一九七三年九月北京京剧团演出本改编） 评论地址：https://www.jiaokey.com/book/detail/13307554.html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