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我的书法家教  楷书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我的书法家教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本书出售、求购地址：https://www.jiaokey.com/book/detail/13307551.html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关键词搜索：https://www.jiaokey.com/tag/我的书法家教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