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革命故事集  夺浆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革命故事集  夺浆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本书出售、求购地址：https://www.jiaokey.com/book/detail/13307548.html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关键词搜索：https://www.jiaokey.com/tag/革命故事集  夺浆.html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