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关汉卿戏曲集</w:t>
      </w:r>
    </w:p>
    <w:p>
      <w:r>
        <w:t>作者：施绍文，沈树华著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国学经典导读  关汉卿戏曲集 评论地址：https://www.jiaokey.com/book/detail/13307522.html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