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老板规则  商业生态中佼佼者的核心特质</w:t>
      </w:r>
    </w:p>
    <w:p>
      <w:r>
        <w:rPr>
          <w:rFonts w:ascii="宋体" w:hAnsi="宋体" w:eastAsia="宋体"/>
          <w:sz w:val="24"/>
        </w:rPr>
        <w:t>（英）罗西·米勒著；（美）林伊玫译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老板规则  商业生态中佼佼者的核心特质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（英）罗西·米勒著；（美）林伊玫译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本书出售、求购地址：https://www.jiaokey.com/book/detail/13307443.html</w:t>
      </w:r>
    </w:p>
    <w:p>
      <w:r>
        <w:t>更多相关图书推荐：https://www.jiaokey.com</w:t>
      </w:r>
    </w:p>
    <w:p>
      <w:r>
        <w:t>（英）罗西·米勒著；（美）林伊玫译 其他作品：https://www.jiaokey.com/tag/（英）罗西·米勒著；（美）林伊玫译.html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关键词搜索：https://www.jiaokey.com/tag/老板规则  商业生态中佼佼者的核心特质.html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