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改善不需大学问  Lean TPM 实践指引</w:t>
      </w:r>
    </w:p>
    <w:p>
      <w:r>
        <w:rPr>
          <w:rFonts w:ascii="宋体" w:hAnsi="宋体" w:eastAsia="宋体"/>
          <w:sz w:val="24"/>
        </w:rPr>
        <w:t>高福成编著；科理企业管理顾问服务有限公司组编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改善不需大学问  Lean TPM 实践指引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高福成编著；科理企业管理顾问服务有限公司组编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本书出售、求购地址：https://www.jiaokey.com/book/detail/13307438.html</w:t>
      </w:r>
    </w:p>
    <w:p>
      <w:r>
        <w:t>更多相关图书推荐：https://www.jiaokey.com</w:t>
      </w:r>
    </w:p>
    <w:p>
      <w:r>
        <w:t>高福成编著；科理企业管理顾问服务有限公司组编 其他作品：https://www.jiaokey.com/tag/高福成编著；科理企业管理顾问服务有限公司组编.html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关键词搜索：https://www.jiaokey.com/tag/改善不需大学问  Lean TPM 实践指引.html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