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极速晋身出纳高手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极速晋身出纳高手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关键词搜索：https://www.jiaokey.com/tag/极速晋身出纳高手.html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