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政府促进中小企业发展政策研究  基于金融危机背景下的思考</w:t>
      </w:r>
    </w:p>
    <w:p>
      <w:r>
        <w:rPr>
          <w:rFonts w:ascii="宋体" w:hAnsi="宋体" w:eastAsia="宋体"/>
          <w:sz w:val="24"/>
        </w:rPr>
        <w:t>刘合生著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政府促进中小企业发展政策研究  基于金融危机背景下的思考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本书出售、求购地址：https://www.jiaokey.com/book/detail/13307412.html</w:t>
      </w:r>
    </w:p>
    <w:p>
      <w:r>
        <w:t>更多相关图书推荐：https://www.jiaokey.com</w:t>
      </w:r>
    </w:p>
    <w:p>
      <w:r>
        <w:t>刘合生著 其他作品：https://www.jiaokey.com/tag/刘合生著.html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关键词搜索：https://www.jiaokey.com/tag/政府促进中小企业发展政策研究  基于金融危机背景下的思考.html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