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操盘手强化训练大全  2  指标之王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操盘手强化训练大全  2  指标之王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本书出售、求购地址：https://www.jiaokey.com/book/detail/13307364.html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关键词搜索：https://www.jiaokey.com/tag/操盘手强化训练大全  2  指标之王.html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