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儒家思想与银行企业文化研究  以柳州银行为例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儒家思想与银行企业文化研究  以柳州银行为例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本书出售、求购地址：https://www.jiaokey.com/book/detail/13307363.html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关键词搜索：https://www.jiaokey.com/tag/儒家思想与银行企业文化研究  以柳州银行为例.html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