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书名：新闻与传播评论  2008年卷</w:t>
      </w:r>
    </w:p>
    <w:p>
      <w:r>
        <w:t>作者：罗以澄主编</w:t>
      </w:r>
    </w:p>
    <w:p>
      <w:r>
        <w:t>出版社：武汉：武汉出版社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新闻与传播评论  2008年卷 评论地址：https://www.jiaokey.com/book/detail/13307309.html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