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已实现波动率度量及其建模研究</w:t>
      </w:r>
    </w:p>
    <w:p>
      <w:r>
        <w:rPr>
          <w:rFonts w:ascii="宋体" w:hAnsi="宋体" w:eastAsia="宋体"/>
          <w:sz w:val="24"/>
        </w:rPr>
        <w:t>田金方著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已实现波动率度量及其建模研究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田金方著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济南:山东大学出版社,2012.10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期货交易-研究-股票交易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本书出售、求购地址：https://www.jiaokey.com/book/detail/13307300.html</w:t>
      </w:r>
    </w:p>
    <w:p>
      <w:r>
        <w:t>更多相关图书推荐：https://www.jiaokey.com</w:t>
      </w:r>
    </w:p>
    <w:p>
      <w:r>
        <w:t>田金方著 其他作品：https://www.jiaokey.com/tag/田金方著.html</w:t>
      </w:r>
    </w:p>
    <w:p>
      <w:r>
        <w:t>济南:山东大学出版社,2012.10 出版图书：https://www.jiaokey.com/tag/济南:山东大学出版社,2012.10.html</w:t>
      </w:r>
    </w:p>
    <w:p>
      <w:r>
        <w:t>关键词搜索：https://www.jiaokey.com/tag/期货交易-研究-股票交易.html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