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书名：畅销书浅规则  成就畅销书的116个细节</w:t>
      </w:r>
    </w:p>
    <w:p>
      <w:r>
        <w:t>作者：李鲆著</w:t>
      </w:r>
    </w:p>
    <w:p>
      <w:r>
        <w:t>出版社：北京：世界图书北京出版公司</w:t>
      </w:r>
    </w:p>
    <w:p>
      <w:r>
        <w:t>出版日期：2013.02</w:t>
      </w:r>
    </w:p>
    <w:p>
      <w:r>
        <w:t>总页数：248</w:t>
      </w:r>
    </w:p>
    <w:p>
      <w:r>
        <w:t>更多请访问教客网: www.jiaokey.com</w:t>
      </w:r>
    </w:p>
    <w:p>
      <w:r>
        <w:t>畅销书浅规则  成就畅销书的116个细节 评论地址：https://www.jiaokey.com/book/detail/13307279.html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