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书名：厦门保险业发展报告  2006-2010</w:t>
      </w:r>
    </w:p>
    <w:p>
      <w:r>
        <w:t>作者：中国保险监督管理委员会厦门监管局编</w:t>
      </w:r>
    </w:p>
    <w:p>
      <w:r>
        <w:t>出版社：厦门：厦门大学出版社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厦门保险业发展报告  2006-2010 评论地址：https://www.jiaokey.com/book/detail/13307274.html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