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书名：区域法制研究  2010  第1辑</w:t>
      </w:r>
    </w:p>
    <w:p>
      <w:r>
        <w:t>作者：贾登勋主编；刘光华，脱剑峰副主编；张朝霞审稿</w:t>
      </w:r>
    </w:p>
    <w:p>
      <w:r>
        <w:t>出版社：兰州：兰州大学出版社</w:t>
      </w:r>
    </w:p>
    <w:p>
      <w:r>
        <w:t>出版日期：2011.04</w:t>
      </w:r>
    </w:p>
    <w:p>
      <w:r>
        <w:t>总页数：149</w:t>
      </w:r>
    </w:p>
    <w:p>
      <w:r>
        <w:t>更多请访问教客网: www.jiaokey.com</w:t>
      </w:r>
    </w:p>
    <w:p>
      <w:r>
        <w:t>区域法制研究  2010  第1辑 评论地址：https://www.jiaokey.com/book/detail/13307266.html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