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江苏法院司法调研成果集  2007-2011年</w:t>
      </w:r>
    </w:p>
    <w:p>
      <w:r>
        <w:rPr>
          <w:rFonts w:ascii="宋体" w:hAnsi="宋体" w:eastAsia="宋体"/>
          <w:sz w:val="24"/>
        </w:rPr>
        <w:t>公丕祥主编；周继业，李玉生，马荣副主编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江苏法院司法调研成果集  2007-2011年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公丕祥主编；周继业，李玉生，马荣副主编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本书出售、求购地址：https://www.jiaokey.com/book/detail/13307252.html</w:t>
      </w:r>
    </w:p>
    <w:p>
      <w:r>
        <w:t>更多相关图书推荐：https://www.jiaokey.com</w:t>
      </w:r>
    </w:p>
    <w:p>
      <w:r>
        <w:t>公丕祥主编；周继业，李玉生，马荣副主编 其他作品：https://www.jiaokey.com/tag/公丕祥主编；周继业，李玉生，马荣副主编.html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关键词搜索：https://www.jiaokey.com/tag/江苏法院司法调研成果集  2007-2011年.html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