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员工福利与企业绩效的关系  基于在华的324家国内外企业的研究</w:t>
      </w:r>
    </w:p>
    <w:p>
      <w:r>
        <w:rPr>
          <w:rFonts w:ascii="宋体" w:hAnsi="宋体" w:eastAsia="宋体"/>
          <w:sz w:val="24"/>
        </w:rPr>
        <w:t>林肇宏著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员工福利与企业绩效的关系  基于在华的324家国内外企业的研究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本书出售、求购地址：https://www.jiaokey.com/book/detail/13307249.html</w:t>
      </w:r>
    </w:p>
    <w:p>
      <w:r>
        <w:t>更多相关图书推荐：https://www.jiaokey.com</w:t>
      </w:r>
    </w:p>
    <w:p>
      <w:r>
        <w:t>林肇宏著 其他作品：https://www.jiaokey.com/tag/林肇宏著.html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关键词搜索：https://www.jiaokey.com/tag/员工福利与企业绩效的关系  基于在华的324家国内外企业的研究.html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