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管理层盈余预告背景、消息性质与披露方式选择  来自我国A股上市公司的经验证据</w:t>
      </w:r>
    </w:p>
    <w:p>
      <w:r>
        <w:rPr>
          <w:rFonts w:ascii="宋体" w:hAnsi="宋体" w:eastAsia="宋体"/>
          <w:sz w:val="24"/>
        </w:rPr>
        <w:t>高敬忠著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管理层盈余预告背景、消息性质与披露方式选择  来自我国A股上市公司的经验证据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高敬忠著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本书出售、求购地址：https://www.jiaokey.com/book/detail/13307240.html</w:t>
      </w:r>
    </w:p>
    <w:p>
      <w:r>
        <w:t>更多相关图书推荐：https://www.jiaokey.com</w:t>
      </w:r>
    </w:p>
    <w:p>
      <w:r>
        <w:t>高敬忠著 其他作品：https://www.jiaokey.com/tag/高敬忠著.html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关键词搜索：https://www.jiaokey.com/tag/管理层盈余预告背景、消息性质与披露方式选择  来自我国A股上市公司的经验证据.html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