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 系统用户满意研究  基于三元交互分析框架</w:t>
      </w:r>
    </w:p>
    <w:p>
      <w:r>
        <w:rPr>
          <w:rFonts w:ascii="宋体" w:hAnsi="宋体" w:eastAsia="宋体"/>
          <w:sz w:val="24"/>
        </w:rPr>
        <w:t>廖振鹏编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 系统用户满意研究  基于三元交互分析框架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廖振鹏编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本书出售、求购地址：https://www.jiaokey.com/book/detail/13307238.html</w:t>
      </w:r>
    </w:p>
    <w:p>
      <w:r>
        <w:t>更多相关图书推荐：https://www.jiaokey.com</w:t>
      </w:r>
    </w:p>
    <w:p>
      <w:r>
        <w:t>廖振鹏编 其他作品：https://www.jiaokey.com/tag/廖振鹏编.html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关键词搜索：https://www.jiaokey.com/tag/ERP 系统用户满意研究  基于三元交互分析框架.html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