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企业经营管理模拟训练</w:t>
      </w:r>
    </w:p>
    <w:p>
      <w:r>
        <w:rPr>
          <w:rFonts w:ascii="宋体" w:hAnsi="宋体" w:eastAsia="宋体"/>
          <w:sz w:val="24"/>
        </w:rPr>
        <w:t>叶萍，宫恩田主编；覃昆副主编；傅仕伟主审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叶萍，宫恩田主编；覃昆副主编；傅仕伟主审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本书出售、求购地址：https://www.jiaokey.com/book/detail/13307227.html</w:t>
      </w:r>
    </w:p>
    <w:p>
      <w:r>
        <w:t>更多相关图书推荐：https://www.jiaokey.com</w:t>
      </w:r>
    </w:p>
    <w:p>
      <w:r>
        <w:t>叶萍，宫恩田主编；覃昆副主编；傅仕伟主审 其他作品：https://www.jiaokey.com/tag/叶萍，宫恩田主编；覃昆副主编；傅仕伟主审.html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关键词搜索：https://www.jiaokey.com/tag/企业经营管理模拟训练.html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