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寻找增长的涌泉  企业可持续创新之路探索</w:t>
      </w:r>
    </w:p>
    <w:p>
      <w:r>
        <w:rPr>
          <w:rFonts w:ascii="宋体" w:hAnsi="宋体" w:eastAsia="宋体"/>
          <w:sz w:val="24"/>
        </w:rPr>
        <w:t>孙青春著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寻找增长的涌泉  企业可持续创新之路探索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企业创新-可持续发展-研究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本书出售、求购地址：https://www.jiaokey.com/book/detail/13307226.html</w:t>
      </w:r>
    </w:p>
    <w:p>
      <w:r>
        <w:t>更多相关图书推荐：https://www.jiaokey.com</w:t>
      </w:r>
    </w:p>
    <w:p>
      <w:r>
        <w:t>孙青春著 其他作品：https://www.jiaokey.com/tag/孙青春著.html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关键词搜索：https://www.jiaokey.com/tag/企业创新-可持续发展-研究.html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