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这样做HR最有效  最新企业劳动人事管理全书  第3版</w:t>
      </w:r>
    </w:p>
    <w:p>
      <w:r>
        <w:rPr>
          <w:rFonts w:ascii="宋体" w:hAnsi="宋体" w:eastAsia="宋体"/>
          <w:sz w:val="24"/>
        </w:rPr>
        <w:t>娄秋琴，徐小媛著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这样做HR最有效  最新企业劳动人事管理全书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娄秋琴，徐小媛著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本书出售、求购地址：https://www.jiaokey.com/book/detail/13307215.html</w:t>
      </w:r>
    </w:p>
    <w:p>
      <w:r>
        <w:t>更多相关图书推荐：https://www.jiaokey.com</w:t>
      </w:r>
    </w:p>
    <w:p>
      <w:r>
        <w:t>娄秋琴，徐小媛著 其他作品：https://www.jiaokey.com/tag/娄秋琴，徐小媛著.html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关键词搜索：https://www.jiaokey.com/tag/这样做HR最有效  最新企业劳动人事管理全书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