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租赁、融资租赁类合同=Contracts of Enterprise Lease and Financial Lease</w:t>
      </w:r>
    </w:p>
    <w:p>
      <w:r>
        <w:rPr>
          <w:rFonts w:ascii="宋体" w:hAnsi="宋体" w:eastAsia="宋体"/>
          <w:sz w:val="24"/>
        </w:rPr>
        <w:t>钟安惠，简映，胡治萍编著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租赁、融资租赁类合同=Contracts of Enterprise Lease and Financial Lease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钟安惠，简映，胡治萍编著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本书出售、求购地址：https://www.jiaokey.com/book/detail/13307185.html</w:t>
      </w:r>
    </w:p>
    <w:p>
      <w:r>
        <w:t>更多相关图书推荐：https://www.jiaokey.com</w:t>
      </w:r>
    </w:p>
    <w:p>
      <w:r>
        <w:t>钟安惠，简映，胡治萍编著 其他作品：https://www.jiaokey.com/tag/钟安惠，简映，胡治萍编著.html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关键词搜索：https://www.jiaokey.com/tag/租赁、融资租赁类合同=Contracts of Enterprise Lease and Financial Lease.html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