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书名：电子商务法律实务</w:t>
      </w:r>
    </w:p>
    <w:p>
      <w:r>
        <w:t>作者：王丹著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电子商务法律实务 评论地址：https://www.jiaokey.com/book/detail/13307177.html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