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海商法保险法评论  责任保险在我国的适用与发展即食品安全责任保险研讨会专辑  第5卷</w:t>
      </w:r>
    </w:p>
    <w:p>
      <w:r>
        <w:rPr>
          <w:rFonts w:ascii="宋体" w:hAnsi="宋体" w:eastAsia="宋体"/>
          <w:sz w:val="24"/>
        </w:rPr>
        <w:t>贾林青，冷尚鸿，郭春海主编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海商法保险法评论  责任保险在我国的适用与发展即食品安全责任保险研讨会专辑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贾林青，冷尚鸿，郭春海主编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本书出售、求购地址：https://www.jiaokey.com/book/detail/13307160.html</w:t>
      </w:r>
    </w:p>
    <w:p>
      <w:r>
        <w:t>更多相关图书推荐：https://www.jiaokey.com</w:t>
      </w:r>
    </w:p>
    <w:p>
      <w:r>
        <w:t>贾林青，冷尚鸿，郭春海主编 其他作品：https://www.jiaokey.com/tag/贾林青，冷尚鸿，郭春海主编.html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关键词搜索：https://www.jiaokey.com/tag/海商法保险法评论  责任保险在我国的适用与发展即食品安全责任保险研讨会专辑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