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书名：违宪审查与民主制的平衡  一项比较研究</w:t>
      </w:r>
    </w:p>
    <w:p>
      <w:r>
        <w:t>作者：翟桔红著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违宪审查与民主制的平衡  一项比较研究 评论地址：https://www.jiaokey.com/book/detail/13307153.html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