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和谐社会的司法解读  以中西方司法传统的演变为路径</w:t>
      </w:r>
    </w:p>
    <w:p>
      <w:r>
        <w:rPr>
          <w:rFonts w:ascii="宋体" w:hAnsi="宋体" w:eastAsia="宋体"/>
          <w:sz w:val="24"/>
        </w:rPr>
        <w:t>李游编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和谐社会的司法解读  以中西方司法传统的演变为路径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本书出售、求购地址：https://www.jiaokey.com/book/detail/13307148.html</w:t>
      </w:r>
    </w:p>
    <w:p>
      <w:r>
        <w:t>更多相关图书推荐：https://www.jiaokey.com</w:t>
      </w:r>
    </w:p>
    <w:p>
      <w:r>
        <w:t>李游编 其他作品：https://www.jiaokey.com/tag/李游编.html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关键词搜索：https://www.jiaokey.com/tag/和谐社会的司法解读  以中西方司法传统的演变为路径.html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