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水资源危机的私法应对  以水权取得及转让制度研究为中心</w:t>
      </w:r>
    </w:p>
    <w:p>
      <w:r>
        <w:rPr>
          <w:rFonts w:ascii="宋体" w:hAnsi="宋体" w:eastAsia="宋体"/>
          <w:sz w:val="24"/>
        </w:rPr>
        <w:t>单平基著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水资源危机的私法应对  以水权取得及转让制度研究为中心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本书出售、求购地址：https://www.jiaokey.com/book/detail/13307139.html</w:t>
      </w:r>
    </w:p>
    <w:p>
      <w:r>
        <w:t>更多相关图书推荐：https://www.jiaokey.com</w:t>
      </w:r>
    </w:p>
    <w:p>
      <w:r>
        <w:t>单平基著 其他作品：https://www.jiaokey.com/tag/单平基著.html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关键词搜索：https://www.jiaokey.com/tag/水资源危机的私法应对  以水权取得及转让制度研究为中心.html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