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书名：税收执法风险防范与控制</w:t>
      </w:r>
    </w:p>
    <w:p>
      <w:r>
        <w:t>作者：朱俊福主编</w:t>
      </w:r>
    </w:p>
    <w:p>
      <w:r>
        <w:t>出版社：兰州：甘肃人民出版社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税收执法风险防范与控制 评论地址：https://www.jiaokey.com/book/detail/13307113.html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