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涉药犯罪的立法缺陷与完善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涉药犯罪的立法缺陷与完善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本书出售、求购地址：https://www.jiaokey.com/book/detail/13307112.html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关键词搜索：https://www.jiaokey.com/tag/涉药犯罪的立法缺陷与完善.html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