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都市法研究初步  现代法中的城市规划  上</w:t>
      </w:r>
    </w:p>
    <w:p>
      <w:r>
        <w:rPr>
          <w:rFonts w:ascii="宋体" w:hAnsi="宋体" w:eastAsia="宋体"/>
          <w:sz w:val="24"/>
        </w:rPr>
        <w:t>朱芒，陈越峰主编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都市法研究初步  现代法中的城市规划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朱芒，陈越峰主编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本书出售、求购地址：https://www.jiaokey.com/book/detail/13307095.html</w:t>
      </w:r>
    </w:p>
    <w:p>
      <w:r>
        <w:t>更多相关图书推荐：https://www.jiaokey.com</w:t>
      </w:r>
    </w:p>
    <w:p>
      <w:r>
        <w:t>朱芒，陈越峰主编 其他作品：https://www.jiaokey.com/tag/朱芒，陈越峰主编.html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关键词搜索：https://www.jiaokey.com/tag/都市法研究初步  现代法中的城市规划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