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追赶麦当劳  武陵山珍百年梦想</w:t>
      </w:r>
    </w:p>
    <w:p>
      <w:r>
        <w:rPr>
          <w:rFonts w:ascii="宋体" w:hAnsi="宋体" w:eastAsia="宋体"/>
          <w:sz w:val="24"/>
        </w:rPr>
        <w:t>毕麦，澳克著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追赶麦当劳  武陵山珍百年梦想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毕麦，澳克著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本书出售、求购地址：https://www.jiaokey.com/book/detail/13307070.html</w:t>
      </w:r>
    </w:p>
    <w:p>
      <w:r>
        <w:t>更多相关图书推荐：https://www.jiaokey.com</w:t>
      </w:r>
    </w:p>
    <w:p>
      <w:r>
        <w:t>毕麦，澳克著 其他作品：https://www.jiaokey.com/tag/毕麦，澳克著.html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关键词搜索：https://www.jiaokey.com/tag/追赶麦当劳  武陵山珍百年梦想.html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