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吹牛大王历险记  注音版</w:t>
      </w:r>
    </w:p>
    <w:p>
      <w:r>
        <w:rPr>
          <w:rFonts w:ascii="宋体" w:hAnsi="宋体" w:eastAsia="宋体"/>
          <w:sz w:val="24"/>
        </w:rPr>
        <w:t>（德）拉斯伯，（德）毕尔格著；余非鱼主编；刘翠翠编写；刘静绘画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吹牛大王历险记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（德）拉斯伯，（德）毕尔格著；余非鱼主编；刘翠翠编写；刘静绘画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本书出售、求购地址：https://www.jiaokey.com/book/detail/13307016.html</w:t>
      </w:r>
    </w:p>
    <w:p>
      <w:r>
        <w:t>更多相关图书推荐：https://www.jiaokey.com</w:t>
      </w:r>
    </w:p>
    <w:p>
      <w:r>
        <w:t>（德）拉斯伯，（德）毕尔格著；余非鱼主编；刘翠翠编写；刘静绘画 其他作品：https://www.jiaokey.com/tag/（德）拉斯伯，（德）毕尔格著；余非鱼主编；刘翠翠编写；刘静绘画.html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吹牛大王历险记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