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澜沧江小湾水电站泄洪消能问题研究</w:t>
      </w:r>
    </w:p>
    <w:p>
      <w:r>
        <w:rPr>
          <w:rFonts w:ascii="宋体" w:hAnsi="宋体" w:eastAsia="宋体"/>
          <w:sz w:val="24"/>
        </w:rPr>
        <w:t>周胜，马洪琪，喻建清等著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澜沧江小湾水电站泄洪消能问题研究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周胜，马洪琪，喻建清等著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本书出售、求购地址：https://www.jiaokey.com/book/detail/13307009.html</w:t>
      </w:r>
    </w:p>
    <w:p>
      <w:r>
        <w:t>更多相关图书推荐：https://www.jiaokey.com</w:t>
      </w:r>
    </w:p>
    <w:p>
      <w:r>
        <w:t>周胜，马洪琪，喻建清等著 其他作品：https://www.jiaokey.com/tag/周胜，马洪琪，喻建清等著.html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关键词搜索：https://www.jiaokey.com/tag/澜沧江小湾水电站泄洪消能问题研究.html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