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性格的力量  勇气、好奇心、乐观精神与孩子的未来</w:t>
      </w:r>
    </w:p>
    <w:p>
      <w:r>
        <w:rPr>
          <w:rFonts w:ascii="宋体" w:hAnsi="宋体" w:eastAsia="宋体"/>
          <w:sz w:val="24"/>
        </w:rPr>
        <w:t>（美）保罗·图赫（PaulTough）著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性格的力量  勇气、好奇心、乐观精神与孩子的未来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（美）保罗·图赫（PaulTough）著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本书出售、求购地址：https://www.jiaokey.com/book/detail/13306999.html</w:t>
      </w:r>
    </w:p>
    <w:p>
      <w:r>
        <w:t>更多相关图书推荐：https://www.jiaokey.com</w:t>
      </w:r>
    </w:p>
    <w:p>
      <w:r>
        <w:t>（美）保罗·图赫（PaulTough）著 其他作品：https://www.jiaokey.com/tag/（美）保罗·图赫（PaulTough）著.html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关键词搜索：https://www.jiaokey.com/tag/性格的力量  勇气、好奇心、乐观精神与孩子的未来.html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