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书名：山羊高效养殖技术问答</w:t>
      </w:r>
    </w:p>
    <w:p>
      <w:r>
        <w:t>作者：谢喜平，江斌主编；谢喜平，江斌，林琳等编著</w:t>
      </w:r>
    </w:p>
    <w:p>
      <w:r>
        <w:t>出版社：福州：福建科学技术出版社</w:t>
      </w:r>
    </w:p>
    <w:p>
      <w:r>
        <w:t>出版日期：2012.08</w:t>
      </w:r>
    </w:p>
    <w:p>
      <w:r>
        <w:t>总页数：136</w:t>
      </w:r>
    </w:p>
    <w:p>
      <w:r>
        <w:t>更多请访问教客网: www.jiaokey.com</w:t>
      </w:r>
    </w:p>
    <w:p>
      <w:r>
        <w:t>山羊高效养殖技术问答 评论地址：https://www.jiaokey.com/book/detail/13306987.html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