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别说你不懂客户  2  成交技能提升篇</w:t>
      </w:r>
    </w:p>
    <w:p>
      <w:r>
        <w:rPr>
          <w:rFonts w:ascii="宋体" w:hAnsi="宋体" w:eastAsia="宋体"/>
          <w:sz w:val="24"/>
        </w:rPr>
        <w:t>刘瑞军著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别说你不懂客户  2  成交技能提升篇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本书出售、求购地址：https://www.jiaokey.com/book/detail/13306985.html</w:t>
      </w:r>
    </w:p>
    <w:p>
      <w:r>
        <w:t>更多相关图书推荐：https://www.jiaokey.com</w:t>
      </w:r>
    </w:p>
    <w:p>
      <w:r>
        <w:t>刘瑞军著 其他作品：https://www.jiaokey.com/tag/刘瑞军著.html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关键词搜索：https://www.jiaokey.com/tag/别说你不懂客户  2  成交技能提升篇.html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