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市场的霸主  对冲基金世界的超额回报大师</w:t>
      </w:r>
    </w:p>
    <w:p>
      <w:r>
        <w:rPr>
          <w:rFonts w:ascii="宋体" w:hAnsi="宋体" w:eastAsia="宋体"/>
          <w:sz w:val="24"/>
        </w:rPr>
        <w:t>（美）阿胡贾著；毕崇毅，郑磊译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市场的霸主  对冲基金世界的超额回报大师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（美）阿胡贾著；毕崇毅，郑磊译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本书出售、求购地址：https://www.jiaokey.com/book/detail/13306981.html</w:t>
      </w:r>
    </w:p>
    <w:p>
      <w:r>
        <w:t>更多相关图书推荐：https://www.jiaokey.com</w:t>
      </w:r>
    </w:p>
    <w:p>
      <w:r>
        <w:t>（美）阿胡贾著；毕崇毅，郑磊译 其他作品：https://www.jiaokey.com/tag/（美）阿胡贾著；毕崇毅，郑磊译.html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关键词搜索：https://www.jiaokey.com/tag/市场的霸主  对冲基金世界的超额回报大师.html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